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E25E" w14:textId="39595D8E" w:rsidR="009615D8" w:rsidRDefault="000675E1" w:rsidP="000675E1">
      <w:pPr>
        <w:pStyle w:val="Titolo1"/>
        <w:jc w:val="center"/>
        <w:rPr>
          <w:sz w:val="40"/>
          <w:szCs w:val="40"/>
        </w:rPr>
      </w:pPr>
      <w:r w:rsidRPr="000675E1">
        <w:rPr>
          <w:sz w:val="40"/>
          <w:szCs w:val="40"/>
        </w:rPr>
        <w:t>DOMANDA DI PATROCINIO</w:t>
      </w:r>
    </w:p>
    <w:p w14:paraId="3466EE06" w14:textId="77777777" w:rsidR="000675E1" w:rsidRPr="000675E1" w:rsidRDefault="000675E1" w:rsidP="000675E1"/>
    <w:p w14:paraId="02C526C4" w14:textId="77777777" w:rsidR="009615D8" w:rsidRDefault="000675E1" w:rsidP="000675E1">
      <w:pPr>
        <w:spacing w:after="0" w:line="240" w:lineRule="auto"/>
        <w:jc w:val="right"/>
      </w:pPr>
      <w:r>
        <w:t>Al Sindaco</w:t>
      </w:r>
    </w:p>
    <w:p w14:paraId="606CCEEB" w14:textId="77777777" w:rsidR="009615D8" w:rsidRDefault="000675E1" w:rsidP="000675E1">
      <w:pPr>
        <w:spacing w:after="0" w:line="240" w:lineRule="auto"/>
        <w:jc w:val="right"/>
      </w:pPr>
      <w:r>
        <w:t>Comune di Castiglione d’Adda</w:t>
      </w:r>
    </w:p>
    <w:p w14:paraId="494B0389" w14:textId="77777777" w:rsidR="009615D8" w:rsidRDefault="000675E1" w:rsidP="000675E1">
      <w:pPr>
        <w:spacing w:after="0" w:line="240" w:lineRule="auto"/>
        <w:jc w:val="right"/>
      </w:pPr>
      <w:r>
        <w:t>Via Roma, 130</w:t>
      </w:r>
    </w:p>
    <w:p w14:paraId="5DD37A68" w14:textId="031244B6" w:rsidR="009615D8" w:rsidRDefault="000675E1" w:rsidP="000675E1">
      <w:pPr>
        <w:spacing w:after="0" w:line="240" w:lineRule="auto"/>
        <w:jc w:val="right"/>
      </w:pPr>
      <w:r>
        <w:t>26823 Castiglione d’Adda</w:t>
      </w:r>
    </w:p>
    <w:p w14:paraId="6EE2A666" w14:textId="21EA7742" w:rsidR="000675E1" w:rsidRDefault="000675E1" w:rsidP="000675E1">
      <w:pPr>
        <w:spacing w:after="0" w:line="240" w:lineRule="auto"/>
        <w:jc w:val="right"/>
      </w:pPr>
      <w:hyperlink r:id="rId8" w:history="1">
        <w:r w:rsidRPr="00376D6B">
          <w:rPr>
            <w:rStyle w:val="Collegamentoipertestuale"/>
          </w:rPr>
          <w:t>protocollo@comune.castiglionedadda.lo.it</w:t>
        </w:r>
      </w:hyperlink>
    </w:p>
    <w:p w14:paraId="63A9CD5A" w14:textId="27204D23" w:rsidR="000675E1" w:rsidRDefault="000675E1" w:rsidP="000675E1">
      <w:pPr>
        <w:spacing w:after="0" w:line="240" w:lineRule="auto"/>
        <w:jc w:val="right"/>
      </w:pPr>
      <w:hyperlink r:id="rId9" w:history="1">
        <w:r w:rsidRPr="00376D6B">
          <w:rPr>
            <w:rStyle w:val="Collegamentoipertestuale"/>
          </w:rPr>
          <w:t>castiglionedadda@cert.elaus2002.net</w:t>
        </w:r>
      </w:hyperlink>
    </w:p>
    <w:p w14:paraId="150BC73E" w14:textId="77777777" w:rsidR="009615D8" w:rsidRPr="00472A45" w:rsidRDefault="000675E1">
      <w:pPr>
        <w:rPr>
          <w:b/>
          <w:bCs/>
        </w:rPr>
      </w:pPr>
      <w:r>
        <w:br/>
      </w:r>
      <w:r w:rsidRPr="00472A45">
        <w:rPr>
          <w:b/>
          <w:bCs/>
        </w:rPr>
        <w:t>Oggetto: Domanda di patrocinio</w:t>
      </w:r>
    </w:p>
    <w:p w14:paraId="7FE758BB" w14:textId="32A5F42D" w:rsidR="009615D8" w:rsidRDefault="000675E1">
      <w:r>
        <w:br/>
        <w:t>Il sottoscritto _________________________________________</w:t>
      </w:r>
      <w:r w:rsidR="00323E3D">
        <w:t>____________________</w:t>
      </w:r>
      <w:r w:rsidR="00DD1DAB">
        <w:t>____________________________</w:t>
      </w:r>
      <w:r w:rsidR="00323E3D">
        <w:t>_______________</w:t>
      </w:r>
    </w:p>
    <w:p w14:paraId="6943FB83" w14:textId="4A9E1A19" w:rsidR="009615D8" w:rsidRDefault="000675E1">
      <w:r>
        <w:t xml:space="preserve">nato a </w:t>
      </w:r>
      <w:r>
        <w:t>__________________________</w:t>
      </w:r>
      <w:r w:rsidR="00DD1DAB">
        <w:t>_____________</w:t>
      </w:r>
      <w:r>
        <w:t xml:space="preserve"> il _______________</w:t>
      </w:r>
      <w:r w:rsidR="00DD1DAB">
        <w:t>______________________________</w:t>
      </w:r>
      <w:r>
        <w:t>___________</w:t>
      </w:r>
      <w:r w:rsidR="00323E3D">
        <w:t>_______________</w:t>
      </w:r>
    </w:p>
    <w:p w14:paraId="7014BAE9" w14:textId="4E3FA296" w:rsidR="009615D8" w:rsidRDefault="000675E1">
      <w:r>
        <w:t>residente a _________________________________________________</w:t>
      </w:r>
      <w:r w:rsidR="00DD1DAB">
        <w:t>___________________________________________</w:t>
      </w:r>
      <w:r w:rsidR="00323E3D">
        <w:t>_______________</w:t>
      </w:r>
    </w:p>
    <w:p w14:paraId="6653732E" w14:textId="58FA8ECD" w:rsidR="009615D8" w:rsidRDefault="000675E1">
      <w:r>
        <w:t>indirizzo _____________________________________________________</w:t>
      </w:r>
      <w:r w:rsidR="00DD1DAB">
        <w:t>__________________________________________</w:t>
      </w:r>
      <w:r w:rsidR="00323E3D">
        <w:t>_______________</w:t>
      </w:r>
    </w:p>
    <w:p w14:paraId="2A769357" w14:textId="33CBE9F6" w:rsidR="009615D8" w:rsidRDefault="000675E1">
      <w:r>
        <w:t>codice fiscale ________________________________________________</w:t>
      </w:r>
      <w:r w:rsidR="00DD1DAB">
        <w:t>__________________________________________</w:t>
      </w:r>
      <w:r w:rsidR="00323E3D">
        <w:t>_______________</w:t>
      </w:r>
    </w:p>
    <w:p w14:paraId="21FF2C1A" w14:textId="3C5CEFC2" w:rsidR="009615D8" w:rsidRDefault="000675E1">
      <w:r>
        <w:t>tel _____</w:t>
      </w:r>
      <w:r>
        <w:t>_______</w:t>
      </w:r>
      <w:r w:rsidR="00DD1DAB">
        <w:t>________________</w:t>
      </w:r>
      <w:r>
        <w:t>________________</w:t>
      </w:r>
      <w:r>
        <w:t xml:space="preserve"> </w:t>
      </w:r>
      <w:r w:rsidR="00DD1DAB">
        <w:t>mail</w:t>
      </w:r>
      <w:r>
        <w:t xml:space="preserve"> _</w:t>
      </w:r>
      <w:r w:rsidR="00DD1DAB">
        <w:t>___</w:t>
      </w:r>
      <w:r>
        <w:t>___________________</w:t>
      </w:r>
      <w:r w:rsidR="00DD1DAB">
        <w:t>_______________________</w:t>
      </w:r>
      <w:r>
        <w:t>_____</w:t>
      </w:r>
      <w:r w:rsidR="00323E3D">
        <w:t>_______________</w:t>
      </w:r>
    </w:p>
    <w:p w14:paraId="554B9D76" w14:textId="1727652B" w:rsidR="009615D8" w:rsidRDefault="000675E1">
      <w:r>
        <w:t xml:space="preserve">in </w:t>
      </w:r>
      <w:proofErr w:type="spellStart"/>
      <w:r>
        <w:t>qualità</w:t>
      </w:r>
      <w:proofErr w:type="spellEnd"/>
      <w:r>
        <w:t xml:space="preserve"> di:</w:t>
      </w:r>
    </w:p>
    <w:p w14:paraId="50E4A4AA" w14:textId="77777777" w:rsidR="009615D8" w:rsidRDefault="000675E1">
      <w:r>
        <w:t>☐</w:t>
      </w:r>
      <w:r>
        <w:t xml:space="preserve"> Presidente</w:t>
      </w:r>
    </w:p>
    <w:p w14:paraId="6E8DDDB4" w14:textId="77777777" w:rsidR="009615D8" w:rsidRDefault="000675E1">
      <w:r>
        <w:t>☐</w:t>
      </w:r>
      <w:r>
        <w:t xml:space="preserve"> Vice Presidente</w:t>
      </w:r>
    </w:p>
    <w:p w14:paraId="537F3B53" w14:textId="77777777" w:rsidR="009615D8" w:rsidRDefault="000675E1">
      <w:r>
        <w:t>☐</w:t>
      </w:r>
      <w:r>
        <w:t xml:space="preserve"> Legale Rappresentante</w:t>
      </w:r>
    </w:p>
    <w:p w14:paraId="5313BF96" w14:textId="209350FE" w:rsidR="009615D8" w:rsidRDefault="000675E1">
      <w:r>
        <w:t>☐</w:t>
      </w:r>
      <w:r>
        <w:t xml:space="preserve"> Altro (specificare) _________________________________________</w:t>
      </w:r>
      <w:r w:rsidR="00323E3D">
        <w:t>__________________________________________________</w:t>
      </w:r>
    </w:p>
    <w:p w14:paraId="37A9AE91" w14:textId="368A15B3" w:rsidR="009615D8" w:rsidRDefault="000675E1">
      <w:r>
        <w:br/>
        <w:t>della Società/Associazione/Ente: _______________________________</w:t>
      </w:r>
      <w:r>
        <w:t>_</w:t>
      </w:r>
      <w:r w:rsidR="00DD1DAB">
        <w:t>___________________________________</w:t>
      </w:r>
      <w:r w:rsidR="00323E3D">
        <w:t>______________</w:t>
      </w:r>
    </w:p>
    <w:p w14:paraId="039AB8B0" w14:textId="39A57231" w:rsidR="009615D8" w:rsidRDefault="000675E1">
      <w:r>
        <w:t>con sede legale in ___________________________________________</w:t>
      </w:r>
      <w:r w:rsidR="00DD1DAB">
        <w:t>_________________________________________</w:t>
      </w:r>
      <w:r w:rsidR="00323E3D">
        <w:t>______________</w:t>
      </w:r>
      <w:r>
        <w:t>_</w:t>
      </w:r>
    </w:p>
    <w:p w14:paraId="61ABDA67" w14:textId="61CBEBF3" w:rsidR="009615D8" w:rsidRDefault="000675E1">
      <w:r>
        <w:t>indirizzo ___________________________________________</w:t>
      </w:r>
      <w:r w:rsidR="00DD1DAB">
        <w:t>_________________________________________</w:t>
      </w:r>
      <w:r>
        <w:t>_______</w:t>
      </w:r>
      <w:r w:rsidR="00DD1DAB">
        <w:t>_</w:t>
      </w:r>
      <w:r>
        <w:t>_</w:t>
      </w:r>
      <w:r w:rsidR="00323E3D">
        <w:t>______________</w:t>
      </w:r>
      <w:r>
        <w:t>__</w:t>
      </w:r>
    </w:p>
    <w:p w14:paraId="18E6908A" w14:textId="48022A16" w:rsidR="009615D8" w:rsidRDefault="000675E1">
      <w:r>
        <w:t>tel ______________________</w:t>
      </w:r>
      <w:r w:rsidR="00DD1DAB">
        <w:t>___________</w:t>
      </w:r>
      <w:r w:rsidR="00323E3D">
        <w:t>_____</w:t>
      </w:r>
      <w:r w:rsidR="00DD1DAB">
        <w:t>__________</w:t>
      </w:r>
      <w:r>
        <w:t>_____</w:t>
      </w:r>
      <w:r w:rsidR="00761137">
        <w:t>_ cell</w:t>
      </w:r>
      <w:r>
        <w:t xml:space="preserve"> _______</w:t>
      </w:r>
      <w:r w:rsidR="00DD1DAB">
        <w:t>_____________________</w:t>
      </w:r>
      <w:r>
        <w:t>______</w:t>
      </w:r>
      <w:r w:rsidR="00DD1DAB">
        <w:t>_</w:t>
      </w:r>
      <w:r>
        <w:t>_____</w:t>
      </w:r>
      <w:r w:rsidR="00323E3D">
        <w:t>___________</w:t>
      </w:r>
      <w:r>
        <w:t>_____</w:t>
      </w:r>
      <w:r w:rsidR="00761137">
        <w:t>_</w:t>
      </w:r>
      <w:r>
        <w:t>__</w:t>
      </w:r>
    </w:p>
    <w:p w14:paraId="6043BFEB" w14:textId="16156CEE" w:rsidR="009615D8" w:rsidRDefault="000675E1">
      <w:r>
        <w:lastRenderedPageBreak/>
        <w:t>Partita IVA __________________</w:t>
      </w:r>
      <w:r w:rsidR="00DD1DAB">
        <w:t>_</w:t>
      </w:r>
      <w:r w:rsidR="00323E3D">
        <w:t>_______</w:t>
      </w:r>
      <w:r w:rsidR="00DD1DAB">
        <w:t>__________</w:t>
      </w:r>
      <w:r>
        <w:t>___</w:t>
      </w:r>
      <w:r>
        <w:t xml:space="preserve"> </w:t>
      </w:r>
      <w:r w:rsidR="00761137">
        <w:t>Codices</w:t>
      </w:r>
      <w:r>
        <w:t xml:space="preserve"> Fiscale </w:t>
      </w:r>
      <w:r>
        <w:t>____</w:t>
      </w:r>
      <w:r w:rsidR="00DD1DAB">
        <w:t>_____</w:t>
      </w:r>
      <w:r w:rsidR="00323E3D">
        <w:t>_________</w:t>
      </w:r>
      <w:r w:rsidR="00DD1DAB">
        <w:t>_____________________</w:t>
      </w:r>
      <w:r>
        <w:t>__</w:t>
      </w:r>
      <w:r w:rsidR="00DD1DAB">
        <w:t>_</w:t>
      </w:r>
      <w:r>
        <w:t>__</w:t>
      </w:r>
      <w:r w:rsidR="00761137">
        <w:t>_</w:t>
      </w:r>
      <w:r>
        <w:t>__</w:t>
      </w:r>
      <w:r>
        <w:t>____</w:t>
      </w:r>
    </w:p>
    <w:p w14:paraId="222686A5" w14:textId="4F009F42" w:rsidR="009615D8" w:rsidRDefault="000675E1">
      <w:r>
        <w:t>e-mail ______________</w:t>
      </w:r>
      <w:r w:rsidR="00DD1DAB">
        <w:t>_____________</w:t>
      </w:r>
      <w:r w:rsidR="00323E3D">
        <w:t>___</w:t>
      </w:r>
      <w:r w:rsidR="00DD1DAB">
        <w:t>_</w:t>
      </w:r>
      <w:r>
        <w:t xml:space="preserve">____________ </w:t>
      </w:r>
      <w:r>
        <w:t>Sito Internet ____________</w:t>
      </w:r>
      <w:r w:rsidR="00DD1DAB">
        <w:t>_</w:t>
      </w:r>
      <w:r w:rsidR="00323E3D">
        <w:t>_____________</w:t>
      </w:r>
      <w:r w:rsidR="00DD1DAB">
        <w:t>_____________________</w:t>
      </w:r>
      <w:r w:rsidR="00761137">
        <w:t>_</w:t>
      </w:r>
      <w:r w:rsidR="00DD1DAB">
        <w:t>___</w:t>
      </w:r>
      <w:r>
        <w:t>____</w:t>
      </w:r>
    </w:p>
    <w:p w14:paraId="3B082D7A" w14:textId="0F80FA85" w:rsidR="009615D8" w:rsidRDefault="000675E1">
      <w:r>
        <w:t>legalmente costituita ___</w:t>
      </w:r>
      <w:r w:rsidR="00DD1DAB">
        <w:t>_____________________________________</w:t>
      </w:r>
      <w:r>
        <w:t>__________________</w:t>
      </w:r>
      <w:r w:rsidR="00323E3D">
        <w:t>__________________</w:t>
      </w:r>
      <w:r>
        <w:t>_____________________</w:t>
      </w:r>
    </w:p>
    <w:p w14:paraId="43C56A60" w14:textId="2F864470" w:rsidR="009615D8" w:rsidRDefault="000675E1">
      <w:r>
        <w:t>eventuale recapito postale (se diverso dalla sede legale) ___</w:t>
      </w:r>
      <w:r w:rsidR="00DD1DAB">
        <w:t>______________</w:t>
      </w:r>
      <w:r w:rsidR="00323E3D">
        <w:t>_________________</w:t>
      </w:r>
      <w:r w:rsidR="00DD1DAB">
        <w:t>_________________</w:t>
      </w:r>
      <w:r>
        <w:t>______</w:t>
      </w:r>
    </w:p>
    <w:p w14:paraId="078EC28A" w14:textId="0243C7AA" w:rsidR="009615D8" w:rsidRDefault="000675E1">
      <w:r>
        <w:t>____________________________________________________</w:t>
      </w:r>
      <w:r>
        <w:t>___________</w:t>
      </w:r>
      <w:r w:rsidR="00DD1DAB">
        <w:t>___________________</w:t>
      </w:r>
      <w:r w:rsidR="00323E3D">
        <w:t>_________________</w:t>
      </w:r>
      <w:r w:rsidR="00DD1DAB">
        <w:t>_______________________</w:t>
      </w:r>
    </w:p>
    <w:p w14:paraId="0AC9DD8F" w14:textId="300E534E" w:rsidR="009615D8" w:rsidRDefault="000675E1">
      <w:r>
        <w:t xml:space="preserve">Indirizzo mail per invio logo Comune </w:t>
      </w:r>
      <w:r w:rsidR="00DD1DAB">
        <w:t>__________________________________</w:t>
      </w:r>
      <w:r>
        <w:t>____</w:t>
      </w:r>
      <w:r w:rsidR="00323E3D">
        <w:t>_________________</w:t>
      </w:r>
      <w:r>
        <w:t>________________________</w:t>
      </w:r>
    </w:p>
    <w:p w14:paraId="7D457DFA" w14:textId="77777777" w:rsidR="009615D8" w:rsidRDefault="000675E1" w:rsidP="004A3F6E">
      <w:pPr>
        <w:pStyle w:val="Titolo2"/>
        <w:jc w:val="center"/>
      </w:pPr>
      <w:r>
        <w:t>CHIEDE</w:t>
      </w:r>
    </w:p>
    <w:p w14:paraId="6DFEE783" w14:textId="77777777" w:rsidR="009615D8" w:rsidRDefault="000675E1">
      <w:r>
        <w:t>(barrare il caso richiesto)</w:t>
      </w:r>
    </w:p>
    <w:p w14:paraId="67048AFE" w14:textId="6E647DA3" w:rsidR="009615D8" w:rsidRDefault="000675E1">
      <w:r>
        <w:t>☐</w:t>
      </w:r>
      <w:r>
        <w:t xml:space="preserve"> la concessione del Patrocinio Comunale </w:t>
      </w:r>
      <w:r w:rsidR="00323E3D">
        <w:t xml:space="preserve">gratuito </w:t>
      </w:r>
      <w:r>
        <w:t>per l’iniziativa</w:t>
      </w:r>
    </w:p>
    <w:p w14:paraId="34551C99" w14:textId="5A8ACF9C" w:rsidR="009615D8" w:rsidRDefault="000675E1">
      <w:r>
        <w:t>☐</w:t>
      </w:r>
      <w:r>
        <w:t xml:space="preserve"> l’adesione al “comitato d’onore”</w:t>
      </w:r>
    </w:p>
    <w:p w14:paraId="1A4B875D" w14:textId="4C326D26" w:rsidR="00323E3D" w:rsidRDefault="00323E3D">
      <w:r>
        <w:t xml:space="preserve">☐ la concessione del Patrocinio </w:t>
      </w:r>
      <w:r>
        <w:t>e del contributo economico</w:t>
      </w:r>
    </w:p>
    <w:p w14:paraId="4036E9C1" w14:textId="50B44299" w:rsidR="009615D8" w:rsidRDefault="000675E1">
      <w:r>
        <w:t>☐</w:t>
      </w:r>
      <w:r>
        <w:t xml:space="preserve"> </w:t>
      </w:r>
      <w:r>
        <w:t>l’utilizzo gratuito di una struttura/attrezzatura comunale</w:t>
      </w:r>
    </w:p>
    <w:p w14:paraId="15B27898" w14:textId="77777777" w:rsidR="009615D8" w:rsidRDefault="000675E1">
      <w:r>
        <w:br/>
        <w:t>Per la seguente iniziativa:</w:t>
      </w:r>
    </w:p>
    <w:p w14:paraId="7AC90CC6" w14:textId="5ED2FEC0" w:rsidR="009615D8" w:rsidRDefault="000675E1">
      <w:r>
        <w:t>________________________________________</w:t>
      </w:r>
      <w:r w:rsidR="00472A45">
        <w:t>__________________________________________</w:t>
      </w:r>
      <w:r>
        <w:t>_______</w:t>
      </w:r>
      <w:r w:rsidR="00323E3D">
        <w:t>_________________</w:t>
      </w:r>
      <w:r>
        <w:t>________________</w:t>
      </w:r>
    </w:p>
    <w:p w14:paraId="40A3277A" w14:textId="77777777" w:rsidR="00323E3D" w:rsidRDefault="00323E3D" w:rsidP="00323E3D">
      <w:r>
        <w:t>__________________________________________________________________________________________________________________________</w:t>
      </w:r>
    </w:p>
    <w:p w14:paraId="0693C37C" w14:textId="77777777" w:rsidR="00323E3D" w:rsidRDefault="00323E3D" w:rsidP="00323E3D">
      <w:r>
        <w:t>__________________________________________________________________________________________________________________________</w:t>
      </w:r>
    </w:p>
    <w:p w14:paraId="0323AF9D" w14:textId="77777777" w:rsidR="00323E3D" w:rsidRDefault="00323E3D" w:rsidP="00323E3D">
      <w:r>
        <w:t>__________________________________________________________________________________________________________________________</w:t>
      </w:r>
    </w:p>
    <w:p w14:paraId="7C24CF33" w14:textId="77777777" w:rsidR="00323E3D" w:rsidRDefault="00323E3D" w:rsidP="00323E3D">
      <w:r>
        <w:t>__________________________________________________________________________________________________________________________</w:t>
      </w:r>
    </w:p>
    <w:p w14:paraId="07D83C5B" w14:textId="77777777" w:rsidR="00323E3D" w:rsidRDefault="00323E3D" w:rsidP="00323E3D">
      <w:r>
        <w:t>__________________________________________________________________________________________________________________________</w:t>
      </w:r>
    </w:p>
    <w:p w14:paraId="5F83F6BF" w14:textId="77777777" w:rsidR="00323E3D" w:rsidRDefault="00323E3D"/>
    <w:p w14:paraId="0EE1C8EF" w14:textId="37B89A31" w:rsidR="009615D8" w:rsidRDefault="000675E1">
      <w:r>
        <w:t>prevista presso ________________________________________________</w:t>
      </w:r>
      <w:r w:rsidR="00472A45">
        <w:t>_______________________________________</w:t>
      </w:r>
      <w:r w:rsidR="00761137">
        <w:t>_________________</w:t>
      </w:r>
    </w:p>
    <w:p w14:paraId="06E623C3" w14:textId="37547503" w:rsidR="009615D8" w:rsidRDefault="000675E1">
      <w:r>
        <w:t>in data _______________________________________________________</w:t>
      </w:r>
      <w:r w:rsidR="00472A45">
        <w:t>_________________________________________</w:t>
      </w:r>
      <w:r>
        <w:t>_</w:t>
      </w:r>
      <w:r w:rsidR="00761137">
        <w:t>________________</w:t>
      </w:r>
    </w:p>
    <w:p w14:paraId="45F6A663" w14:textId="77777777" w:rsidR="009615D8" w:rsidRDefault="000675E1" w:rsidP="00472A45">
      <w:pPr>
        <w:jc w:val="both"/>
      </w:pPr>
      <w:r>
        <w:br/>
        <w:t>NB: L’Associazione si impegna a fornire, prima della stampa, bozza del materiale promozionale al Comu</w:t>
      </w:r>
      <w:r>
        <w:t>ne per la verifica del corretto utilizzo del logo del Comune.</w:t>
      </w:r>
    </w:p>
    <w:p w14:paraId="225A06CC" w14:textId="77777777" w:rsidR="009615D8" w:rsidRDefault="000675E1">
      <w:r>
        <w:br/>
        <w:t>Si allega una relazione contenente:</w:t>
      </w:r>
    </w:p>
    <w:p w14:paraId="72C389FC" w14:textId="77777777" w:rsidR="009615D8" w:rsidRDefault="000675E1">
      <w:r>
        <w:t>a) natura, finalità e modalità di svolgimento dell’iniziativa;</w:t>
      </w:r>
    </w:p>
    <w:p w14:paraId="52918C7F" w14:textId="77777777" w:rsidR="009615D8" w:rsidRDefault="000675E1">
      <w:r>
        <w:lastRenderedPageBreak/>
        <w:t>b) altri soggetti pubblici e privati coinvolti;</w:t>
      </w:r>
    </w:p>
    <w:p w14:paraId="34C7B908" w14:textId="77777777" w:rsidR="009615D8" w:rsidRDefault="000675E1">
      <w:r>
        <w:t xml:space="preserve">c) impatto potenziale sulla comunità locale e </w:t>
      </w:r>
      <w:r>
        <w:t>in altri contesti;</w:t>
      </w:r>
    </w:p>
    <w:p w14:paraId="6D123A06" w14:textId="4D24E623" w:rsidR="009615D8" w:rsidRDefault="000675E1">
      <w:r>
        <w:t>d) principali strumenti comunicativi utilizzati.</w:t>
      </w:r>
    </w:p>
    <w:p w14:paraId="1B9DBC36" w14:textId="0D4A21E3" w:rsidR="00323E3D" w:rsidRDefault="00323E3D"/>
    <w:p w14:paraId="391F1050" w14:textId="7B5C1891" w:rsidR="00323E3D" w:rsidRPr="004A3F6E" w:rsidRDefault="00323E3D" w:rsidP="004A3F6E">
      <w:pPr>
        <w:jc w:val="both"/>
      </w:pPr>
      <w:r w:rsidRPr="00323E3D">
        <w:t xml:space="preserve">Nel caso in cui la richiesta di Patrocinio sia associata alla richiesta di una forma di sostegno economico oltre alla relazione </w:t>
      </w:r>
      <w:proofErr w:type="spellStart"/>
      <w:r w:rsidRPr="00323E3D">
        <w:t>particolareggiata</w:t>
      </w:r>
      <w:proofErr w:type="spellEnd"/>
      <w:r w:rsidRPr="00323E3D">
        <w:t xml:space="preserve"> di cui sopra</w:t>
      </w:r>
    </w:p>
    <w:p w14:paraId="77C1A001" w14:textId="46A3DA51" w:rsidR="00323E3D" w:rsidRDefault="00323E3D" w:rsidP="00323E3D">
      <w:pPr>
        <w:autoSpaceDE w:val="0"/>
      </w:pPr>
      <w:r>
        <w:rPr>
          <w:rFonts w:ascii="Palatino Linotype" w:hAnsi="Palatino Linotype" w:cs="Arial"/>
          <w:b/>
          <w:sz w:val="21"/>
          <w:szCs w:val="21"/>
        </w:rPr>
        <w:t>si allega</w:t>
      </w:r>
      <w:r>
        <w:rPr>
          <w:rFonts w:ascii="Palatino Linotype" w:hAnsi="Palatino Linotype" w:cs="Arial"/>
          <w:sz w:val="21"/>
          <w:szCs w:val="21"/>
        </w:rPr>
        <w:t>:</w:t>
      </w:r>
    </w:p>
    <w:p w14:paraId="5A24497D" w14:textId="3DEB6BEF" w:rsidR="00323E3D" w:rsidRDefault="00323E3D" w:rsidP="00323E3D">
      <w:pPr>
        <w:pStyle w:val="Paragrafoelenco"/>
        <w:numPr>
          <w:ilvl w:val="0"/>
          <w:numId w:val="12"/>
        </w:numPr>
      </w:pPr>
      <w:r w:rsidRPr="00323E3D">
        <w:t xml:space="preserve">Prospetto </w:t>
      </w:r>
      <w:proofErr w:type="spellStart"/>
      <w:r w:rsidRPr="00323E3D">
        <w:t>particolareggiato</w:t>
      </w:r>
      <w:proofErr w:type="spellEnd"/>
      <w:r w:rsidRPr="00323E3D">
        <w:t xml:space="preserve"> dei </w:t>
      </w:r>
      <w:proofErr w:type="spellStart"/>
      <w:r w:rsidRPr="00323E3D">
        <w:t>costi</w:t>
      </w:r>
      <w:proofErr w:type="spellEnd"/>
      <w:r w:rsidRPr="00323E3D">
        <w:t xml:space="preserve"> </w:t>
      </w:r>
      <w:proofErr w:type="spellStart"/>
      <w:r w:rsidRPr="00323E3D">
        <w:t>presunti</w:t>
      </w:r>
      <w:proofErr w:type="spellEnd"/>
    </w:p>
    <w:p w14:paraId="3D241574" w14:textId="77777777" w:rsidR="00323E3D" w:rsidRDefault="00323E3D" w:rsidP="00323E3D">
      <w:pPr>
        <w:pStyle w:val="Paragrafoelenco"/>
        <w:numPr>
          <w:ilvl w:val="0"/>
          <w:numId w:val="12"/>
        </w:numPr>
      </w:pPr>
      <w:r w:rsidRPr="00323E3D">
        <w:t>Disponibilità economiche proprie in relazione alla manifestazione programmata</w:t>
      </w:r>
    </w:p>
    <w:p w14:paraId="2C57E333" w14:textId="77777777" w:rsidR="00323E3D" w:rsidRDefault="00323E3D" w:rsidP="00323E3D">
      <w:pPr>
        <w:pStyle w:val="Paragrafoelenco"/>
        <w:numPr>
          <w:ilvl w:val="0"/>
          <w:numId w:val="12"/>
        </w:numPr>
      </w:pPr>
      <w:r w:rsidRPr="00323E3D">
        <w:t xml:space="preserve">Documentazione relativa all’assetto giuridico del richiedente (Statuto, organigramma ecc.) </w:t>
      </w:r>
    </w:p>
    <w:p w14:paraId="6F48FB60" w14:textId="5AA327DF" w:rsidR="009615D8" w:rsidRDefault="000675E1">
      <w:r>
        <w:br/>
        <w:t>Richiede inoltre l’utilizzo gratuito della seguente struttura/attrezzatura</w:t>
      </w:r>
      <w:r w:rsidR="00761137">
        <w:t>/spazio comunale</w:t>
      </w:r>
      <w:r>
        <w:t>:</w:t>
      </w:r>
    </w:p>
    <w:p w14:paraId="15695A59" w14:textId="77777777" w:rsidR="00761137" w:rsidRDefault="00761137" w:rsidP="00761137">
      <w:r>
        <w:t>__________________________________________________________________________________________________________________________</w:t>
      </w:r>
    </w:p>
    <w:p w14:paraId="2BEE4E68" w14:textId="77777777" w:rsidR="00761137" w:rsidRDefault="00761137" w:rsidP="00761137">
      <w:r>
        <w:t>__________________________________________________________________________________________________________________________</w:t>
      </w:r>
    </w:p>
    <w:p w14:paraId="595791BA" w14:textId="77777777" w:rsidR="00761137" w:rsidRDefault="00761137" w:rsidP="00761137">
      <w:r>
        <w:t>__________________________________________________________________________________________________________________________</w:t>
      </w:r>
    </w:p>
    <w:p w14:paraId="47A27763" w14:textId="77777777" w:rsidR="009615D8" w:rsidRDefault="000675E1" w:rsidP="004A3F6E">
      <w:pPr>
        <w:pStyle w:val="Titolo2"/>
        <w:jc w:val="center"/>
      </w:pPr>
      <w:r>
        <w:t>DICHIARA</w:t>
      </w:r>
    </w:p>
    <w:p w14:paraId="3ECAE58F" w14:textId="77777777" w:rsidR="009615D8" w:rsidRDefault="000675E1">
      <w:r>
        <w:t>(barrare solo se rientra il caso)</w:t>
      </w:r>
    </w:p>
    <w:p w14:paraId="08D57B90" w14:textId="77777777" w:rsidR="009615D8" w:rsidRDefault="000675E1">
      <w:r>
        <w:t>☐</w:t>
      </w:r>
      <w:r>
        <w:t xml:space="preserve"> che l’iniziativa è svolta a titolo gratuito (senza pagamento di biglietto)</w:t>
      </w:r>
    </w:p>
    <w:p w14:paraId="00F20A46" w14:textId="77777777" w:rsidR="009615D8" w:rsidRDefault="000675E1">
      <w:r>
        <w:t>☐</w:t>
      </w:r>
      <w:r>
        <w:t xml:space="preserve"> che l’eventuale ricavato, dedotte le spese, verrà devoluto in beneficenza a favore di</w:t>
      </w:r>
    </w:p>
    <w:p w14:paraId="660F4CDF" w14:textId="77777777" w:rsidR="00761137" w:rsidRDefault="00761137" w:rsidP="00761137">
      <w:r>
        <w:t>__________________________________________________________________________________________________________________________</w:t>
      </w:r>
    </w:p>
    <w:p w14:paraId="493BFF0C" w14:textId="77777777" w:rsidR="009615D8" w:rsidRDefault="000675E1">
      <w:r>
        <w:t>☐</w:t>
      </w:r>
      <w:r>
        <w:t xml:space="preserve"> che la manifestazione è già stata in passato patrocinata da</w:t>
      </w:r>
    </w:p>
    <w:p w14:paraId="4CA9F21A" w14:textId="77777777" w:rsidR="00761137" w:rsidRDefault="00761137" w:rsidP="00761137">
      <w:r>
        <w:t>__________________________________________________________________________________________________________________________</w:t>
      </w:r>
    </w:p>
    <w:p w14:paraId="2B7C97C4" w14:textId="77777777" w:rsidR="009615D8" w:rsidRDefault="000675E1">
      <w:r>
        <w:t>☐</w:t>
      </w:r>
      <w:r>
        <w:t xml:space="preserve"> che per la manifestazione è stato concesso o richiesto il patroc</w:t>
      </w:r>
      <w:r>
        <w:t>inio dei seguenti Enti</w:t>
      </w:r>
    </w:p>
    <w:p w14:paraId="6BFD1416" w14:textId="77777777" w:rsidR="00761137" w:rsidRDefault="00761137" w:rsidP="00761137">
      <w:r>
        <w:t>__________________________________________________________________________________________________________________________</w:t>
      </w:r>
    </w:p>
    <w:p w14:paraId="04995928" w14:textId="77777777" w:rsidR="009615D8" w:rsidRDefault="000675E1">
      <w:r>
        <w:t>☐</w:t>
      </w:r>
      <w:r>
        <w:t xml:space="preserve"> che per la manifestazione è stato concesso o richiesto il contributo dei seguenti Enti</w:t>
      </w:r>
    </w:p>
    <w:p w14:paraId="09FE1971" w14:textId="33606E59" w:rsidR="009615D8" w:rsidRDefault="000675E1">
      <w:r>
        <w:t>Ente __________________</w:t>
      </w:r>
      <w:r w:rsidR="00472A45">
        <w:t>_____________</w:t>
      </w:r>
      <w:r w:rsidR="00761137">
        <w:t>______</w:t>
      </w:r>
      <w:r w:rsidR="00472A45">
        <w:t>_________</w:t>
      </w:r>
      <w:r>
        <w:t>________  euro _________________</w:t>
      </w:r>
      <w:r w:rsidR="00761137">
        <w:t>____________</w:t>
      </w:r>
      <w:r>
        <w:t>____</w:t>
      </w:r>
      <w:r w:rsidR="00472A45">
        <w:t>_________________</w:t>
      </w:r>
      <w:r>
        <w:t>_____</w:t>
      </w:r>
    </w:p>
    <w:p w14:paraId="70CB8158" w14:textId="77777777" w:rsidR="00761137" w:rsidRDefault="00761137" w:rsidP="00761137">
      <w:r>
        <w:t>Ente ______________________________________________________  euro _______________________________________________________</w:t>
      </w:r>
    </w:p>
    <w:p w14:paraId="759C488B" w14:textId="77777777" w:rsidR="009615D8" w:rsidRDefault="000675E1" w:rsidP="00761137">
      <w:pPr>
        <w:jc w:val="both"/>
      </w:pPr>
      <w:r>
        <w:br/>
        <w:t>Dichiara inoltre di aver preso visione del Regolamento Comunale per la concessione del patrocinio e di accettarne tutte le condizioni.</w:t>
      </w:r>
    </w:p>
    <w:p w14:paraId="2B91F004" w14:textId="77777777" w:rsidR="00761137" w:rsidRDefault="000675E1" w:rsidP="00761137">
      <w:pPr>
        <w:pStyle w:val="Titolo2"/>
      </w:pPr>
      <w:r>
        <w:br/>
      </w:r>
      <w:r w:rsidR="00761137">
        <w:t>INFORMATIVA PRIVACY</w:t>
      </w:r>
    </w:p>
    <w:p w14:paraId="18B1A3D2" w14:textId="77777777" w:rsidR="00761137" w:rsidRDefault="00761137" w:rsidP="00761137">
      <w:pPr>
        <w:jc w:val="both"/>
      </w:pPr>
      <w:r>
        <w:t>Tutti i dati personali sono trattati in conformità al Reg. UE 2016/679 e al D.Lgs. 196/2003 come modificato dal D.Lgs. 101/2018, per il perseguimento delle finalità istituzionali del Comune. I dati saranno conservati per tempi compatibili con la finalità della raccolta e connessi obblighi di legge. Gli interessati possono esercitare i diritti di cui agli artt. 15-21 del Reg. UE 2016/679 contattando il Titolare o il DPO. Informativa completa disponibile su http://www.comune.castiglionedadda.lo.it/</w:t>
      </w:r>
    </w:p>
    <w:p w14:paraId="4B1F357C" w14:textId="77777777" w:rsidR="00761137" w:rsidRDefault="00761137"/>
    <w:p w14:paraId="308109C9" w14:textId="77777777" w:rsidR="00761137" w:rsidRDefault="00761137"/>
    <w:p w14:paraId="07980099" w14:textId="0753AF84" w:rsidR="009615D8" w:rsidRDefault="000675E1">
      <w:proofErr w:type="spellStart"/>
      <w:r>
        <w:t>Firma</w:t>
      </w:r>
      <w:proofErr w:type="spellEnd"/>
      <w:r>
        <w:t xml:space="preserve"> ___________________________________________</w:t>
      </w:r>
    </w:p>
    <w:p w14:paraId="7B9EA6CE" w14:textId="77777777" w:rsidR="00323E3D" w:rsidRDefault="00323E3D"/>
    <w:p w14:paraId="7EE0B7AD" w14:textId="61612BA6" w:rsidR="009615D8" w:rsidRPr="00761137" w:rsidRDefault="000675E1">
      <w:pPr>
        <w:rPr>
          <w:lang w:val="it-IT"/>
        </w:rPr>
      </w:pPr>
      <w:r>
        <w:br/>
      </w:r>
    </w:p>
    <w:sectPr w:rsidR="009615D8" w:rsidRPr="00761137" w:rsidSect="00323E3D">
      <w:headerReference w:type="default" r:id="rId10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3939" w14:textId="77777777" w:rsidR="00323E3D" w:rsidRDefault="00323E3D" w:rsidP="00323E3D">
      <w:pPr>
        <w:spacing w:after="0" w:line="240" w:lineRule="auto"/>
      </w:pPr>
      <w:r>
        <w:separator/>
      </w:r>
    </w:p>
  </w:endnote>
  <w:endnote w:type="continuationSeparator" w:id="0">
    <w:p w14:paraId="58EDD59E" w14:textId="77777777" w:rsidR="00323E3D" w:rsidRDefault="00323E3D" w:rsidP="0032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91FE" w14:textId="77777777" w:rsidR="00323E3D" w:rsidRDefault="00323E3D" w:rsidP="00323E3D">
      <w:pPr>
        <w:spacing w:after="0" w:line="240" w:lineRule="auto"/>
      </w:pPr>
      <w:r>
        <w:separator/>
      </w:r>
    </w:p>
  </w:footnote>
  <w:footnote w:type="continuationSeparator" w:id="0">
    <w:p w14:paraId="397FAD11" w14:textId="77777777" w:rsidR="00323E3D" w:rsidRDefault="00323E3D" w:rsidP="0032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DBDF" w14:textId="3785CD41" w:rsidR="00323E3D" w:rsidRDefault="00323E3D" w:rsidP="00323E3D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D304E6" wp14:editId="231FF614">
          <wp:simplePos x="0" y="0"/>
          <wp:positionH relativeFrom="column">
            <wp:posOffset>-285750</wp:posOffset>
          </wp:positionH>
          <wp:positionV relativeFrom="paragraph">
            <wp:posOffset>-209550</wp:posOffset>
          </wp:positionV>
          <wp:extent cx="800100" cy="996950"/>
          <wp:effectExtent l="0" t="0" r="0" b="0"/>
          <wp:wrapTight wrapText="bothSides">
            <wp:wrapPolygon edited="0">
              <wp:start x="0" y="0"/>
              <wp:lineTo x="0" y="21050"/>
              <wp:lineTo x="21086" y="21050"/>
              <wp:lineTo x="2108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2DE91" w14:textId="77777777" w:rsidR="00323E3D" w:rsidRPr="00323E3D" w:rsidRDefault="00323E3D" w:rsidP="00323E3D">
    <w:pPr>
      <w:pStyle w:val="Titolo1"/>
      <w:keepLines w:val="0"/>
      <w:suppressAutoHyphens/>
      <w:spacing w:before="0" w:line="240" w:lineRule="auto"/>
      <w:ind w:left="708" w:firstLine="426"/>
      <w:jc w:val="center"/>
      <w:rPr>
        <w:rFonts w:ascii="Arial" w:eastAsia="Times New Roman" w:hAnsi="Arial" w:cs="Arial"/>
        <w:bCs w:val="0"/>
        <w:color w:val="auto"/>
        <w:sz w:val="36"/>
        <w:szCs w:val="36"/>
        <w:lang w:val="it-IT" w:eastAsia="zh-CN"/>
      </w:rPr>
    </w:pPr>
    <w:r w:rsidRPr="00323E3D">
      <w:rPr>
        <w:rFonts w:ascii="Arial" w:eastAsia="Times New Roman" w:hAnsi="Arial" w:cs="Arial"/>
        <w:bCs w:val="0"/>
        <w:color w:val="auto"/>
        <w:sz w:val="36"/>
        <w:szCs w:val="36"/>
        <w:lang w:val="it-IT" w:eastAsia="zh-CN"/>
      </w:rPr>
      <w:t>COMUNE DI CASTIGLIONE D’ADDA</w:t>
    </w:r>
  </w:p>
  <w:p w14:paraId="78313185" w14:textId="173DC39B" w:rsidR="00323E3D" w:rsidRPr="00323E3D" w:rsidRDefault="00323E3D" w:rsidP="00323E3D">
    <w:pPr>
      <w:pStyle w:val="Titolo1"/>
      <w:keepLines w:val="0"/>
      <w:suppressAutoHyphens/>
      <w:spacing w:before="0" w:line="240" w:lineRule="auto"/>
      <w:ind w:left="708" w:firstLine="426"/>
      <w:jc w:val="center"/>
      <w:rPr>
        <w:rFonts w:ascii="Arial" w:eastAsia="Times New Roman" w:hAnsi="Arial" w:cs="Arial"/>
        <w:bCs w:val="0"/>
        <w:color w:val="auto"/>
        <w:sz w:val="36"/>
        <w:szCs w:val="36"/>
        <w:lang w:val="it-IT" w:eastAsia="zh-CN"/>
      </w:rPr>
    </w:pPr>
    <w:r w:rsidRPr="00323E3D">
      <w:rPr>
        <w:rFonts w:ascii="Arial" w:eastAsia="Times New Roman" w:hAnsi="Arial" w:cs="Arial"/>
        <w:bCs w:val="0"/>
        <w:color w:val="auto"/>
        <w:sz w:val="36"/>
        <w:szCs w:val="36"/>
        <w:lang w:val="it-IT" w:eastAsia="zh-CN"/>
      </w:rPr>
      <w:t>PROVINCIA DI LODI</w:t>
    </w:r>
  </w:p>
  <w:p w14:paraId="5FB276B4" w14:textId="4ADCE51C" w:rsidR="00323E3D" w:rsidRDefault="00323E3D">
    <w:pPr>
      <w:pStyle w:val="Intestazione"/>
    </w:pPr>
  </w:p>
  <w:p w14:paraId="56327699" w14:textId="77777777" w:rsidR="00323E3D" w:rsidRDefault="00323E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1704"/>
        </w:tabs>
        <w:ind w:left="1704" w:hanging="420"/>
      </w:pPr>
      <w:rPr>
        <w:rFonts w:hint="default"/>
      </w:rPr>
    </w:lvl>
  </w:abstractNum>
  <w:abstractNum w:abstractNumId="10" w15:restartNumberingAfterBreak="0">
    <w:nsid w:val="08606A6D"/>
    <w:multiLevelType w:val="hybridMultilevel"/>
    <w:tmpl w:val="5C963FB6"/>
    <w:lvl w:ilvl="0" w:tplc="000000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A2211"/>
    <w:multiLevelType w:val="hybridMultilevel"/>
    <w:tmpl w:val="29A60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5E1"/>
    <w:rsid w:val="0015074B"/>
    <w:rsid w:val="0029639D"/>
    <w:rsid w:val="00323E3D"/>
    <w:rsid w:val="00326F90"/>
    <w:rsid w:val="00472A45"/>
    <w:rsid w:val="004A3F6E"/>
    <w:rsid w:val="00761137"/>
    <w:rsid w:val="00960E67"/>
    <w:rsid w:val="009615D8"/>
    <w:rsid w:val="00AA1D8D"/>
    <w:rsid w:val="00B47730"/>
    <w:rsid w:val="00CB0664"/>
    <w:rsid w:val="00DD1D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F447CF3"/>
  <w14:defaultImageDpi w14:val="330"/>
  <w15:docId w15:val="{20F32B0F-7CD2-40EB-9117-41B93081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E3D"/>
  </w:style>
  <w:style w:type="paragraph" w:styleId="Titolo1">
    <w:name w:val="heading 1"/>
    <w:basedOn w:val="Normale"/>
    <w:next w:val="Normale"/>
    <w:link w:val="Titolo1Carattere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675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7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stiglionedadda.l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stiglionedadda@cert.elaus2002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Monica Bignamini</cp:lastModifiedBy>
  <cp:revision>5</cp:revision>
  <cp:lastPrinted>2026-02-12T09:29:00Z</cp:lastPrinted>
  <dcterms:created xsi:type="dcterms:W3CDTF">2026-02-12T09:27:00Z</dcterms:created>
  <dcterms:modified xsi:type="dcterms:W3CDTF">2026-02-12T09:31:00Z</dcterms:modified>
  <cp:category/>
</cp:coreProperties>
</file>